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FE22" w14:textId="5650C69F" w:rsidR="00AF6850" w:rsidRPr="00057E2F" w:rsidRDefault="00AF6850" w:rsidP="00AF6850">
      <w:pPr>
        <w:pStyle w:val="Heading1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Otázky k přijímacím pohovorům – čeština</w:t>
      </w:r>
    </w:p>
    <w:p w14:paraId="738838F0" w14:textId="77777777" w:rsidR="00AF6850" w:rsidRPr="00057E2F" w:rsidRDefault="00AF6850" w:rsidP="00057E2F">
      <w:pPr>
        <w:pStyle w:val="Heading2"/>
        <w:jc w:val="both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Osobní otázky</w:t>
      </w:r>
    </w:p>
    <w:p w14:paraId="4BFD402E" w14:textId="7980242D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Řekni </w:t>
      </w:r>
      <w:r w:rsidR="00057E2F" w:rsidRPr="00057E2F">
        <w:rPr>
          <w:rFonts w:ascii="Nunito" w:hAnsi="Nunito"/>
          <w:lang w:val="cs-CZ"/>
        </w:rPr>
        <w:t>nám o sobě prosím pár vět.</w:t>
      </w:r>
    </w:p>
    <w:p w14:paraId="4D93FB41" w14:textId="1699A803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Proč chceš jít právě na </w:t>
      </w:r>
      <w:r w:rsidR="00057E2F" w:rsidRPr="00057E2F">
        <w:rPr>
          <w:rFonts w:ascii="Nunito" w:hAnsi="Nunito"/>
          <w:lang w:val="cs-CZ"/>
        </w:rPr>
        <w:t>naši</w:t>
      </w:r>
      <w:r w:rsidRPr="00057E2F">
        <w:rPr>
          <w:rFonts w:ascii="Nunito" w:hAnsi="Nunito"/>
          <w:lang w:val="cs-CZ"/>
        </w:rPr>
        <w:t xml:space="preserve"> školu?</w:t>
      </w:r>
      <w:r w:rsidR="00057E2F" w:rsidRPr="00057E2F">
        <w:rPr>
          <w:rFonts w:ascii="Nunito" w:hAnsi="Nunito"/>
          <w:lang w:val="cs-CZ"/>
        </w:rPr>
        <w:t xml:space="preserve"> Čím jsme tě zaujali?</w:t>
      </w:r>
    </w:p>
    <w:p w14:paraId="411ABE96" w14:textId="7D38E4A5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Jaké jsou tvoje </w:t>
      </w:r>
      <w:r w:rsidR="00057E2F" w:rsidRPr="00057E2F">
        <w:rPr>
          <w:rFonts w:ascii="Nunito" w:hAnsi="Nunito"/>
          <w:lang w:val="cs-CZ"/>
        </w:rPr>
        <w:t xml:space="preserve">dvě </w:t>
      </w:r>
      <w:r w:rsidRPr="00057E2F">
        <w:rPr>
          <w:rFonts w:ascii="Nunito" w:hAnsi="Nunito"/>
          <w:lang w:val="cs-CZ"/>
        </w:rPr>
        <w:t xml:space="preserve">silné a </w:t>
      </w:r>
      <w:r w:rsidR="00057E2F" w:rsidRPr="00057E2F">
        <w:rPr>
          <w:rFonts w:ascii="Nunito" w:hAnsi="Nunito"/>
          <w:lang w:val="cs-CZ"/>
        </w:rPr>
        <w:t xml:space="preserve">dvě </w:t>
      </w:r>
      <w:r w:rsidRPr="00057E2F">
        <w:rPr>
          <w:rFonts w:ascii="Nunito" w:hAnsi="Nunito"/>
          <w:lang w:val="cs-CZ"/>
        </w:rPr>
        <w:t>slabé stránky?</w:t>
      </w:r>
    </w:p>
    <w:p w14:paraId="3A0E4F64" w14:textId="0A31AFD6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Jak </w:t>
      </w:r>
      <w:r w:rsidR="00057E2F" w:rsidRPr="00057E2F">
        <w:rPr>
          <w:rFonts w:ascii="Nunito" w:hAnsi="Nunito"/>
          <w:lang w:val="cs-CZ"/>
        </w:rPr>
        <w:t xml:space="preserve">myslíš, že </w:t>
      </w:r>
      <w:r w:rsidRPr="00057E2F">
        <w:rPr>
          <w:rFonts w:ascii="Nunito" w:hAnsi="Nunito"/>
          <w:lang w:val="cs-CZ"/>
        </w:rPr>
        <w:t>by tě popsali tvoji učitelé nebo kamarádi?</w:t>
      </w:r>
    </w:p>
    <w:p w14:paraId="2E0CD694" w14:textId="2F3358BE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Na co jsi ve svém životě zatím nejvíc hrdý/hrdá?</w:t>
      </w:r>
      <w:r w:rsidR="00057E2F" w:rsidRPr="00057E2F">
        <w:rPr>
          <w:rFonts w:ascii="Nunito" w:hAnsi="Nunito"/>
          <w:lang w:val="cs-CZ"/>
        </w:rPr>
        <w:t xml:space="preserve"> </w:t>
      </w:r>
    </w:p>
    <w:p w14:paraId="3D90A9A8" w14:textId="5B829AC4" w:rsidR="00AF6850" w:rsidRPr="00057E2F" w:rsidRDefault="00057E2F" w:rsidP="00057E2F">
      <w:pPr>
        <w:pStyle w:val="Heading2"/>
        <w:jc w:val="both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S</w:t>
      </w:r>
      <w:r w:rsidR="00AF6850" w:rsidRPr="00057E2F">
        <w:rPr>
          <w:rFonts w:ascii="Nunito" w:hAnsi="Nunito"/>
          <w:lang w:val="cs-CZ"/>
        </w:rPr>
        <w:t>tudijní otázky</w:t>
      </w:r>
    </w:p>
    <w:p w14:paraId="71C96D37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Jaký je tvůj oblíbený předmět a proč?</w:t>
      </w:r>
    </w:p>
    <w:p w14:paraId="576FD95B" w14:textId="3C784498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Vzpomeneš si na chvíli, kdy jsi ve škole narazil/a na něco fakt těžkého? </w:t>
      </w:r>
      <w:r w:rsidR="00057E2F" w:rsidRPr="00057E2F">
        <w:rPr>
          <w:rFonts w:ascii="Nunito" w:hAnsi="Nunito"/>
          <w:lang w:val="cs-CZ"/>
        </w:rPr>
        <w:br/>
      </w:r>
      <w:r w:rsidRPr="00057E2F">
        <w:rPr>
          <w:rFonts w:ascii="Nunito" w:hAnsi="Nunito"/>
          <w:lang w:val="cs-CZ"/>
        </w:rPr>
        <w:t>Jak ses s tím vypořádal/a?</w:t>
      </w:r>
    </w:p>
    <w:p w14:paraId="78F253FE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Pracuješ radši sám/sama, nebo ve skupině? Proč?</w:t>
      </w:r>
    </w:p>
    <w:p w14:paraId="038D329C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mohl/a do školy přidat nový předmět, jaký by to byl a proč?</w:t>
      </w:r>
    </w:p>
    <w:p w14:paraId="27CF4AC6" w14:textId="7E81FC3A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Jakou zajímavou knížku jsi naposledy četl/a? Co ti dala?</w:t>
      </w:r>
    </w:p>
    <w:p w14:paraId="567443CD" w14:textId="77777777" w:rsidR="00AF6850" w:rsidRPr="00057E2F" w:rsidRDefault="00AF6850" w:rsidP="00057E2F">
      <w:pPr>
        <w:pStyle w:val="Heading2"/>
        <w:jc w:val="both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Koníčky a volný čas</w:t>
      </w:r>
    </w:p>
    <w:p w14:paraId="455A0051" w14:textId="70C977D3" w:rsidR="00AF6850" w:rsidRPr="00057E2F" w:rsidRDefault="00057E2F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Představ si, že je před tebou úplně volný den, kdy můžeš dělat cokoliv. Jak ho využiješ? </w:t>
      </w:r>
    </w:p>
    <w:p w14:paraId="28CAEC08" w14:textId="5C3198CA" w:rsidR="00AF6850" w:rsidRPr="00057E2F" w:rsidRDefault="00057E2F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Jsi součástí nějakého</w:t>
      </w:r>
      <w:r w:rsidR="00AF6850" w:rsidRPr="00057E2F">
        <w:rPr>
          <w:rFonts w:ascii="Nunito" w:hAnsi="Nunito"/>
          <w:lang w:val="cs-CZ"/>
        </w:rPr>
        <w:t xml:space="preserve"> týmu</w:t>
      </w:r>
      <w:r w:rsidRPr="00057E2F">
        <w:rPr>
          <w:rFonts w:ascii="Nunito" w:hAnsi="Nunito"/>
          <w:lang w:val="cs-CZ"/>
        </w:rPr>
        <w:t xml:space="preserve"> nebo zájmového kroužku</w:t>
      </w:r>
      <w:r w:rsidR="00AF6850" w:rsidRPr="00057E2F">
        <w:rPr>
          <w:rFonts w:ascii="Nunito" w:hAnsi="Nunito"/>
          <w:lang w:val="cs-CZ"/>
        </w:rPr>
        <w:t xml:space="preserve">? Co ti to </w:t>
      </w:r>
      <w:r w:rsidRPr="00057E2F">
        <w:rPr>
          <w:rFonts w:ascii="Nunito" w:hAnsi="Nunito"/>
          <w:lang w:val="cs-CZ"/>
        </w:rPr>
        <w:t>dává</w:t>
      </w:r>
      <w:r w:rsidR="00AF6850" w:rsidRPr="00057E2F">
        <w:rPr>
          <w:rFonts w:ascii="Nunito" w:hAnsi="Nunito"/>
          <w:lang w:val="cs-CZ"/>
        </w:rPr>
        <w:t>?</w:t>
      </w:r>
    </w:p>
    <w:p w14:paraId="0BCDC920" w14:textId="2FEC15D8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Kdybys mohl/a začít s jakýmkoli novým koníčkem, </w:t>
      </w:r>
      <w:r w:rsidR="00057E2F" w:rsidRPr="00057E2F">
        <w:rPr>
          <w:rFonts w:ascii="Nunito" w:hAnsi="Nunito"/>
          <w:lang w:val="cs-CZ"/>
        </w:rPr>
        <w:t>který</w:t>
      </w:r>
      <w:r w:rsidRPr="00057E2F">
        <w:rPr>
          <w:rFonts w:ascii="Nunito" w:hAnsi="Nunito"/>
          <w:lang w:val="cs-CZ"/>
        </w:rPr>
        <w:t xml:space="preserve"> by sis vybral/a?</w:t>
      </w:r>
    </w:p>
    <w:p w14:paraId="70A97869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Vzpomeneš si na situaci, kdy jsi převzal/a iniciativu nebo ukázal/a vůdčí schopnosti?</w:t>
      </w:r>
    </w:p>
    <w:p w14:paraId="307D3F4B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mohl/a potkat jakoukoli historickou osobnost, kdo by to byl a proč?</w:t>
      </w:r>
    </w:p>
    <w:p w14:paraId="4FF1F058" w14:textId="65489CB8" w:rsidR="00AF6850" w:rsidRPr="00057E2F" w:rsidRDefault="00AF6850" w:rsidP="00AF6850">
      <w:pPr>
        <w:spacing w:after="0"/>
        <w:rPr>
          <w:lang w:val="cs-CZ"/>
        </w:rPr>
      </w:pPr>
    </w:p>
    <w:p w14:paraId="0F9E407B" w14:textId="71906814" w:rsidR="00AF6850" w:rsidRPr="00057E2F" w:rsidRDefault="00057E2F" w:rsidP="00057E2F">
      <w:pPr>
        <w:pStyle w:val="Heading2"/>
        <w:jc w:val="both"/>
        <w:rPr>
          <w:rFonts w:ascii="Nunito" w:hAnsi="Nunito"/>
          <w:lang w:val="cs-CZ"/>
        </w:rPr>
      </w:pPr>
      <w:r>
        <w:rPr>
          <w:rFonts w:ascii="Nunito" w:hAnsi="Nunito"/>
          <w:lang w:val="cs-CZ"/>
        </w:rPr>
        <w:lastRenderedPageBreak/>
        <w:t>Motivace studovat na této škole</w:t>
      </w:r>
    </w:p>
    <w:p w14:paraId="451C605C" w14:textId="085FED9E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Co je podle tebe na </w:t>
      </w:r>
      <w:r w:rsidR="00057E2F">
        <w:rPr>
          <w:rFonts w:ascii="Nunito" w:hAnsi="Nunito"/>
          <w:lang w:val="cs-CZ"/>
        </w:rPr>
        <w:t>naší</w:t>
      </w:r>
      <w:r w:rsidRPr="00057E2F">
        <w:rPr>
          <w:rFonts w:ascii="Nunito" w:hAnsi="Nunito"/>
          <w:lang w:val="cs-CZ"/>
        </w:rPr>
        <w:t xml:space="preserve"> škole jedinečné a jak tě to může posunout dál?</w:t>
      </w:r>
    </w:p>
    <w:p w14:paraId="6CA993AB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mohl/a na této škole něco vylepšit nebo přidat, co by to bylo?</w:t>
      </w:r>
    </w:p>
    <w:p w14:paraId="4092F6B1" w14:textId="6D82A12C" w:rsidR="00AF6850" w:rsidRPr="00057E2F" w:rsidRDefault="00057E2F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>
        <w:rPr>
          <w:rFonts w:ascii="Nunito" w:hAnsi="Nunito"/>
          <w:lang w:val="cs-CZ"/>
        </w:rPr>
        <w:t xml:space="preserve">Hlásí se k nám každoročně mnoho žáků. </w:t>
      </w:r>
      <w:r w:rsidR="00AF6850" w:rsidRPr="00057E2F">
        <w:rPr>
          <w:rFonts w:ascii="Nunito" w:hAnsi="Nunito"/>
          <w:lang w:val="cs-CZ"/>
        </w:rPr>
        <w:t>Proč si myslíš, že sem patříš</w:t>
      </w:r>
      <w:r>
        <w:rPr>
          <w:rFonts w:ascii="Nunito" w:hAnsi="Nunito"/>
          <w:lang w:val="cs-CZ"/>
        </w:rPr>
        <w:t xml:space="preserve"> právě ty</w:t>
      </w:r>
      <w:r w:rsidR="00AF6850" w:rsidRPr="00057E2F">
        <w:rPr>
          <w:rFonts w:ascii="Nunito" w:hAnsi="Nunito"/>
          <w:lang w:val="cs-CZ"/>
        </w:rPr>
        <w:t>?</w:t>
      </w:r>
    </w:p>
    <w:p w14:paraId="610EA99C" w14:textId="476DF9D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Jakou konkrétní příležitost (kroužek, projekt, soutěž...) na této škole chceš využít? Proč?</w:t>
      </w:r>
    </w:p>
    <w:p w14:paraId="0A8DA030" w14:textId="22D3800C" w:rsidR="00AF6850" w:rsidRPr="00057E2F" w:rsidRDefault="00057E2F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>
        <w:rPr>
          <w:rFonts w:ascii="Nunito" w:hAnsi="Nunito"/>
          <w:lang w:val="cs-CZ"/>
        </w:rPr>
        <w:t xml:space="preserve">Záleží nám na dobrém jménu a tradici školy. </w:t>
      </w:r>
      <w:r w:rsidR="00AF6850" w:rsidRPr="00057E2F">
        <w:rPr>
          <w:rFonts w:ascii="Nunito" w:hAnsi="Nunito"/>
          <w:lang w:val="cs-CZ"/>
        </w:rPr>
        <w:t xml:space="preserve">Jak </w:t>
      </w:r>
      <w:r>
        <w:rPr>
          <w:rFonts w:ascii="Nunito" w:hAnsi="Nunito"/>
          <w:lang w:val="cs-CZ"/>
        </w:rPr>
        <w:t xml:space="preserve">plánuješ k jejímu odkazu a </w:t>
      </w:r>
      <w:r w:rsidR="00AF6850" w:rsidRPr="00057E2F">
        <w:rPr>
          <w:rFonts w:ascii="Nunito" w:hAnsi="Nunito"/>
          <w:lang w:val="cs-CZ"/>
        </w:rPr>
        <w:t xml:space="preserve">atmosféře </w:t>
      </w:r>
      <w:r>
        <w:rPr>
          <w:rFonts w:ascii="Nunito" w:hAnsi="Nunito"/>
          <w:lang w:val="cs-CZ"/>
        </w:rPr>
        <w:t>přispět?</w:t>
      </w:r>
    </w:p>
    <w:p w14:paraId="76471518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Jak plánuješ využít svůj čas tady naplno, i když to třeba bude někdy náročné?</w:t>
      </w:r>
    </w:p>
    <w:p w14:paraId="20013ABF" w14:textId="4F69D7B0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Co podle tebe může být na této škole nejtěžší</w:t>
      </w:r>
      <w:r w:rsidR="00057E2F">
        <w:rPr>
          <w:rFonts w:ascii="Nunito" w:hAnsi="Nunito"/>
          <w:lang w:val="cs-CZ"/>
        </w:rPr>
        <w:t>, čeho se obáváš</w:t>
      </w:r>
      <w:r w:rsidRPr="00057E2F">
        <w:rPr>
          <w:rFonts w:ascii="Nunito" w:hAnsi="Nunito"/>
          <w:lang w:val="cs-CZ"/>
        </w:rPr>
        <w:t xml:space="preserve"> a jak se na to připravíš</w:t>
      </w:r>
      <w:r w:rsidR="00057E2F">
        <w:rPr>
          <w:rFonts w:ascii="Nunito" w:hAnsi="Nunito"/>
          <w:lang w:val="cs-CZ"/>
        </w:rPr>
        <w:t xml:space="preserve"> / jak se s tím popereš</w:t>
      </w:r>
      <w:r w:rsidRPr="00057E2F">
        <w:rPr>
          <w:rFonts w:ascii="Nunito" w:hAnsi="Nunito"/>
          <w:lang w:val="cs-CZ"/>
        </w:rPr>
        <w:t>?</w:t>
      </w:r>
    </w:p>
    <w:p w14:paraId="6A3782FB" w14:textId="397755E4" w:rsidR="00AF6850" w:rsidRPr="00057E2F" w:rsidRDefault="00AF6850" w:rsidP="00AF6850">
      <w:pPr>
        <w:spacing w:after="0"/>
        <w:rPr>
          <w:lang w:val="cs-CZ"/>
        </w:rPr>
      </w:pPr>
    </w:p>
    <w:p w14:paraId="6EA8CFF7" w14:textId="0360D629" w:rsidR="00AF6850" w:rsidRPr="00057E2F" w:rsidRDefault="00057E2F" w:rsidP="00057E2F">
      <w:pPr>
        <w:pStyle w:val="Heading2"/>
        <w:jc w:val="both"/>
        <w:rPr>
          <w:rFonts w:ascii="Nunito" w:hAnsi="Nunito"/>
          <w:lang w:val="cs-CZ"/>
        </w:rPr>
      </w:pPr>
      <w:r>
        <w:rPr>
          <w:rFonts w:ascii="Nunito" w:hAnsi="Nunito"/>
          <w:lang w:val="cs-CZ"/>
        </w:rPr>
        <w:t>Tvůrčí otázky, „propíchnutí bublin“</w:t>
      </w:r>
    </w:p>
    <w:p w14:paraId="5D3F2F70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Kdybys mohl/a vycestovat kamkoli na světě, kam bys jel/a </w:t>
      </w:r>
      <w:proofErr w:type="spellStart"/>
      <w:r w:rsidRPr="00057E2F">
        <w:rPr>
          <w:rFonts w:ascii="Nunito" w:hAnsi="Nunito"/>
          <w:lang w:val="cs-CZ"/>
        </w:rPr>
        <w:t>a</w:t>
      </w:r>
      <w:proofErr w:type="spellEnd"/>
      <w:r w:rsidRPr="00057E2F">
        <w:rPr>
          <w:rFonts w:ascii="Nunito" w:hAnsi="Nunito"/>
          <w:lang w:val="cs-CZ"/>
        </w:rPr>
        <w:t xml:space="preserve"> proč?</w:t>
      </w:r>
    </w:p>
    <w:p w14:paraId="5C0BCD81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mohl/a vynalézt něco, co by pomáhalo lidem, co by to bylo?</w:t>
      </w:r>
    </w:p>
    <w:p w14:paraId="4BD7A455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měl/a neomezený čas a peníze, na jaký projekt nebo činnost bys je věnoval/a?</w:t>
      </w:r>
    </w:p>
    <w:p w14:paraId="2AC81BE2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 xml:space="preserve">Kdybys mohl/a mít jakoukoli </w:t>
      </w:r>
      <w:proofErr w:type="spellStart"/>
      <w:r w:rsidRPr="00057E2F">
        <w:rPr>
          <w:rFonts w:ascii="Nunito" w:hAnsi="Nunito"/>
          <w:lang w:val="cs-CZ"/>
        </w:rPr>
        <w:t>superschopnost</w:t>
      </w:r>
      <w:proofErr w:type="spellEnd"/>
      <w:r w:rsidRPr="00057E2F">
        <w:rPr>
          <w:rFonts w:ascii="Nunito" w:hAnsi="Nunito"/>
          <w:lang w:val="cs-CZ"/>
        </w:rPr>
        <w:t>, jaká by to byla a jak bys ji využil/a?</w:t>
      </w:r>
    </w:p>
    <w:p w14:paraId="59E2801F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mohl/a cestovat časem, do jaké doby bys šel/šla a proč?</w:t>
      </w:r>
    </w:p>
    <w:p w14:paraId="615A08FD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Představ si, že se ráno probudíš a umíš něco úplně nového. Co by to bylo a co bys s tím dělal/a?</w:t>
      </w:r>
    </w:p>
    <w:p w14:paraId="5617C90C" w14:textId="77777777" w:rsidR="00AF6850" w:rsidRPr="00057E2F" w:rsidRDefault="00AF6850" w:rsidP="00057E2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Nunito" w:hAnsi="Nunito"/>
          <w:lang w:val="cs-CZ"/>
        </w:rPr>
      </w:pPr>
      <w:r w:rsidRPr="00057E2F">
        <w:rPr>
          <w:rFonts w:ascii="Nunito" w:hAnsi="Nunito"/>
          <w:lang w:val="cs-CZ"/>
        </w:rPr>
        <w:t>Kdybys mohl/a navrhnout úplně novou školu, jaké předměty nebo aktivity by tam rozhodně nechyběly?</w:t>
      </w:r>
    </w:p>
    <w:p w14:paraId="27553023" w14:textId="11A46A2B" w:rsidR="004E1666" w:rsidRPr="00057E2F" w:rsidRDefault="004E1666" w:rsidP="00057E2F">
      <w:pPr>
        <w:spacing w:before="100" w:beforeAutospacing="1" w:after="100" w:afterAutospacing="1" w:line="360" w:lineRule="auto"/>
        <w:rPr>
          <w:rFonts w:ascii="Nunito" w:hAnsi="Nunito"/>
          <w:lang w:val="cs-CZ"/>
        </w:rPr>
      </w:pPr>
    </w:p>
    <w:sectPr w:rsidR="004E1666" w:rsidRPr="00057E2F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0F70" w14:textId="77777777" w:rsidR="003D3D62" w:rsidRDefault="003D3D62" w:rsidP="005E5849">
      <w:pPr>
        <w:spacing w:after="0" w:line="240" w:lineRule="auto"/>
      </w:pPr>
      <w:r>
        <w:separator/>
      </w:r>
    </w:p>
  </w:endnote>
  <w:endnote w:type="continuationSeparator" w:id="0">
    <w:p w14:paraId="059CF20F" w14:textId="77777777" w:rsidR="003D3D62" w:rsidRDefault="003D3D62" w:rsidP="005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1732468"/>
      <w:docPartObj>
        <w:docPartGallery w:val="Page Numbers (Bottom of Page)"/>
        <w:docPartUnique/>
      </w:docPartObj>
    </w:sdtPr>
    <w:sdtContent>
      <w:p w14:paraId="7E79EB4C" w14:textId="3673FD00" w:rsidR="00F12D76" w:rsidRDefault="00F12D76" w:rsidP="00A32F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D0C09B" w14:textId="77777777" w:rsidR="00F12D76" w:rsidRDefault="00F1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Nunito" w:hAnsi="Nunito"/>
        <w:color w:val="A6A6A6" w:themeColor="background1" w:themeShade="A6"/>
        <w:sz w:val="21"/>
        <w:szCs w:val="21"/>
      </w:rPr>
      <w:id w:val="2012248817"/>
      <w:docPartObj>
        <w:docPartGallery w:val="Page Numbers (Bottom of Page)"/>
        <w:docPartUnique/>
      </w:docPartObj>
    </w:sdtPr>
    <w:sdtContent>
      <w:p w14:paraId="1B5CAD1D" w14:textId="7656FAF6" w:rsidR="00F12D76" w:rsidRPr="00F12D76" w:rsidRDefault="00F12D76" w:rsidP="00A32F62">
        <w:pPr>
          <w:pStyle w:val="Footer"/>
          <w:framePr w:wrap="none" w:vAnchor="text" w:hAnchor="margin" w:xAlign="center" w:y="1"/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</w:pP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fldChar w:fldCharType="begin"/>
        </w: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instrText xml:space="preserve"> PAGE </w:instrText>
        </w: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fldChar w:fldCharType="separate"/>
        </w:r>
        <w:r w:rsidRPr="00F12D76">
          <w:rPr>
            <w:rStyle w:val="PageNumber"/>
            <w:rFonts w:ascii="Nunito" w:hAnsi="Nunito"/>
            <w:noProof/>
            <w:color w:val="A6A6A6" w:themeColor="background1" w:themeShade="A6"/>
            <w:sz w:val="21"/>
            <w:szCs w:val="21"/>
          </w:rPr>
          <w:t>2</w:t>
        </w: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fldChar w:fldCharType="end"/>
        </w:r>
      </w:p>
    </w:sdtContent>
  </w:sdt>
  <w:p w14:paraId="5C82B65E" w14:textId="2EAEC6C4" w:rsidR="005E5849" w:rsidRPr="005E5849" w:rsidRDefault="005E5849">
    <w:pPr>
      <w:pStyle w:val="Footer"/>
      <w:rPr>
        <w:rFonts w:ascii="Nunito" w:hAnsi="Nunito"/>
        <w:color w:val="A6A6A6" w:themeColor="background1" w:themeShade="A6"/>
        <w:sz w:val="18"/>
        <w:szCs w:val="18"/>
        <w:lang w:val="cs-CZ"/>
      </w:rPr>
    </w:pP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 xml:space="preserve">To dáš! </w:t>
    </w: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 xml:space="preserve">Přijímačky nanečisto </w:t>
    </w:r>
    <w:r w:rsidR="0024586D">
      <w:rPr>
        <w:rFonts w:ascii="Nunito" w:hAnsi="Nunito"/>
        <w:color w:val="A6A6A6" w:themeColor="background1" w:themeShade="A6"/>
        <w:sz w:val="18"/>
        <w:szCs w:val="18"/>
        <w:lang w:val="cs-CZ"/>
      </w:rPr>
      <w:t>pracovní list</w:t>
    </w: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 xml:space="preserve"> </w:t>
    </w: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ab/>
    </w: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ab/>
      <w:t>www.to-das.cz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A5B0" w14:textId="77777777" w:rsidR="0024586D" w:rsidRDefault="00245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11F4" w14:textId="77777777" w:rsidR="003D3D62" w:rsidRDefault="003D3D62" w:rsidP="005E5849">
      <w:pPr>
        <w:spacing w:after="0" w:line="240" w:lineRule="auto"/>
      </w:pPr>
      <w:r>
        <w:separator/>
      </w:r>
    </w:p>
  </w:footnote>
  <w:footnote w:type="continuationSeparator" w:id="0">
    <w:p w14:paraId="4532D5DE" w14:textId="77777777" w:rsidR="003D3D62" w:rsidRDefault="003D3D62" w:rsidP="005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FF15" w14:textId="77777777" w:rsidR="0024586D" w:rsidRDefault="00245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1E32" w14:textId="7D4E25E7" w:rsidR="00493942" w:rsidRDefault="00493942" w:rsidP="00D2710E">
    <w:pPr>
      <w:pStyle w:val="Header"/>
      <w:ind w:left="7920"/>
    </w:pPr>
    <w:r>
      <w:rPr>
        <w:noProof/>
      </w:rPr>
      <w:drawing>
        <wp:inline distT="0" distB="0" distL="0" distR="0" wp14:anchorId="3A1104EE" wp14:editId="62F3FFA7">
          <wp:extent cx="527148" cy="527148"/>
          <wp:effectExtent l="0" t="0" r="6350" b="6350"/>
          <wp:docPr id="874302714" name="Picture 1" descr="A white circle with blue writing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302714" name="Picture 1" descr="A white circle with blue writing on i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959" cy="54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863B" w14:textId="77777777" w:rsidR="0024586D" w:rsidRDefault="00245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F29F4"/>
    <w:multiLevelType w:val="multilevel"/>
    <w:tmpl w:val="7B2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72CAB"/>
    <w:multiLevelType w:val="hybridMultilevel"/>
    <w:tmpl w:val="86804480"/>
    <w:lvl w:ilvl="0" w:tplc="ED3A6B16">
      <w:numFmt w:val="bullet"/>
      <w:lvlText w:val="-"/>
      <w:lvlJc w:val="left"/>
      <w:pPr>
        <w:ind w:left="720" w:hanging="360"/>
      </w:pPr>
      <w:rPr>
        <w:rFonts w:ascii="Nunito" w:eastAsiaTheme="minorEastAsia" w:hAnsi="Nuni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4966"/>
    <w:multiLevelType w:val="multilevel"/>
    <w:tmpl w:val="0786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A0854"/>
    <w:multiLevelType w:val="multilevel"/>
    <w:tmpl w:val="656A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E45DE2"/>
    <w:multiLevelType w:val="multilevel"/>
    <w:tmpl w:val="FF38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66423"/>
    <w:multiLevelType w:val="multilevel"/>
    <w:tmpl w:val="A3F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68818">
    <w:abstractNumId w:val="8"/>
  </w:num>
  <w:num w:numId="2" w16cid:durableId="906064780">
    <w:abstractNumId w:val="6"/>
  </w:num>
  <w:num w:numId="3" w16cid:durableId="988678592">
    <w:abstractNumId w:val="5"/>
  </w:num>
  <w:num w:numId="4" w16cid:durableId="881211639">
    <w:abstractNumId w:val="4"/>
  </w:num>
  <w:num w:numId="5" w16cid:durableId="390617181">
    <w:abstractNumId w:val="7"/>
  </w:num>
  <w:num w:numId="6" w16cid:durableId="1415930465">
    <w:abstractNumId w:val="3"/>
  </w:num>
  <w:num w:numId="7" w16cid:durableId="698773919">
    <w:abstractNumId w:val="2"/>
  </w:num>
  <w:num w:numId="8" w16cid:durableId="975184551">
    <w:abstractNumId w:val="1"/>
  </w:num>
  <w:num w:numId="9" w16cid:durableId="935678193">
    <w:abstractNumId w:val="0"/>
  </w:num>
  <w:num w:numId="10" w16cid:durableId="762578649">
    <w:abstractNumId w:val="9"/>
  </w:num>
  <w:num w:numId="11" w16cid:durableId="1859004176">
    <w:abstractNumId w:val="14"/>
  </w:num>
  <w:num w:numId="12" w16cid:durableId="1813866951">
    <w:abstractNumId w:val="13"/>
  </w:num>
  <w:num w:numId="13" w16cid:durableId="590747851">
    <w:abstractNumId w:val="11"/>
  </w:num>
  <w:num w:numId="14" w16cid:durableId="2117216503">
    <w:abstractNumId w:val="12"/>
  </w:num>
  <w:num w:numId="15" w16cid:durableId="1662004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E2F"/>
    <w:rsid w:val="0006063C"/>
    <w:rsid w:val="000826C0"/>
    <w:rsid w:val="000B4B5C"/>
    <w:rsid w:val="0015074B"/>
    <w:rsid w:val="0024586D"/>
    <w:rsid w:val="0029639D"/>
    <w:rsid w:val="00326F90"/>
    <w:rsid w:val="003D3D62"/>
    <w:rsid w:val="00493942"/>
    <w:rsid w:val="004E1666"/>
    <w:rsid w:val="005E5849"/>
    <w:rsid w:val="007B688A"/>
    <w:rsid w:val="00805976"/>
    <w:rsid w:val="0089154C"/>
    <w:rsid w:val="008C3D82"/>
    <w:rsid w:val="00AA1D8D"/>
    <w:rsid w:val="00AF6850"/>
    <w:rsid w:val="00B22621"/>
    <w:rsid w:val="00B47730"/>
    <w:rsid w:val="00C97E0B"/>
    <w:rsid w:val="00CB0664"/>
    <w:rsid w:val="00D24BE7"/>
    <w:rsid w:val="00D2710E"/>
    <w:rsid w:val="00F12D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C93936"/>
  <w14:defaultImageDpi w14:val="300"/>
  <w15:docId w15:val="{ADB9AA66-13DB-5541-9B8B-E0F88FF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1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Michaela Kadlecova</cp:lastModifiedBy>
  <cp:revision>3</cp:revision>
  <dcterms:created xsi:type="dcterms:W3CDTF">2025-03-08T19:42:00Z</dcterms:created>
  <dcterms:modified xsi:type="dcterms:W3CDTF">2025-03-08T19:42:00Z</dcterms:modified>
  <cp:category/>
</cp:coreProperties>
</file>