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5163" w14:textId="788BD077" w:rsidR="007B688A" w:rsidRPr="007B688A" w:rsidRDefault="007B688A" w:rsidP="007B688A">
      <w:pPr>
        <w:pStyle w:val="Heading1"/>
        <w:rPr>
          <w:rFonts w:ascii="Nunito" w:hAnsi="Nunito"/>
        </w:rPr>
      </w:pPr>
      <w:r w:rsidRPr="007B688A">
        <w:rPr>
          <w:rFonts w:ascii="Nunito" w:hAnsi="Nunito"/>
        </w:rPr>
        <w:t>Interview questions for admission interviews – English</w:t>
      </w:r>
    </w:p>
    <w:p w14:paraId="62E31085" w14:textId="77777777" w:rsidR="004E1666" w:rsidRPr="007B688A" w:rsidRDefault="00000000" w:rsidP="000B4B5C">
      <w:pPr>
        <w:pStyle w:val="Heading2"/>
        <w:jc w:val="both"/>
        <w:rPr>
          <w:rFonts w:ascii="Nunito" w:hAnsi="Nunito"/>
        </w:rPr>
      </w:pPr>
      <w:r w:rsidRPr="007B688A">
        <w:rPr>
          <w:rFonts w:ascii="Nunito" w:hAnsi="Nunito"/>
        </w:rPr>
        <w:t>Personal &amp; Background Questions</w:t>
      </w:r>
    </w:p>
    <w:p w14:paraId="3BFDA352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Tell me about yourself.</w:t>
      </w:r>
    </w:p>
    <w:p w14:paraId="0C6F54F0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Why do you want to attend this school?</w:t>
      </w:r>
    </w:p>
    <w:p w14:paraId="261A2DFE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What are your strengths and weaknesses?</w:t>
      </w:r>
    </w:p>
    <w:p w14:paraId="55632298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How would your teachers or friends describe you?</w:t>
      </w:r>
    </w:p>
    <w:p w14:paraId="5732F955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What achievement are you most proud of?</w:t>
      </w:r>
    </w:p>
    <w:p w14:paraId="3649580A" w14:textId="77777777" w:rsidR="000B4B5C" w:rsidRPr="007B688A" w:rsidRDefault="000B4B5C" w:rsidP="000B4B5C">
      <w:pPr>
        <w:pStyle w:val="Heading2"/>
        <w:jc w:val="both"/>
        <w:rPr>
          <w:rFonts w:ascii="Nunito" w:hAnsi="Nunito"/>
        </w:rPr>
      </w:pPr>
    </w:p>
    <w:p w14:paraId="59942318" w14:textId="25FB571A" w:rsidR="004E1666" w:rsidRPr="007B688A" w:rsidRDefault="00000000" w:rsidP="000B4B5C">
      <w:pPr>
        <w:pStyle w:val="Heading2"/>
        <w:jc w:val="both"/>
        <w:rPr>
          <w:rFonts w:ascii="Nunito" w:hAnsi="Nunito"/>
        </w:rPr>
      </w:pPr>
      <w:r w:rsidRPr="007B688A">
        <w:rPr>
          <w:rFonts w:ascii="Nunito" w:hAnsi="Nunito"/>
        </w:rPr>
        <w:t>Academic &amp; Learning Questions</w:t>
      </w:r>
    </w:p>
    <w:p w14:paraId="23133B2B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What is your favorite subject and why?</w:t>
      </w:r>
    </w:p>
    <w:p w14:paraId="33D1A63B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Describe a time when you found something challenging at school and how you overcame it.</w:t>
      </w:r>
    </w:p>
    <w:p w14:paraId="0CE2F576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Do you prefer working alone or in a group? Why?</w:t>
      </w:r>
    </w:p>
    <w:p w14:paraId="79EF630A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could create your own school subject, what would it be and why?</w:t>
      </w:r>
    </w:p>
    <w:p w14:paraId="6FB77928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Tell me about a book you recently read and what you learned from it.</w:t>
      </w:r>
    </w:p>
    <w:p w14:paraId="7DBD64C4" w14:textId="77777777" w:rsidR="000B4B5C" w:rsidRPr="007B688A" w:rsidRDefault="000B4B5C" w:rsidP="000B4B5C">
      <w:pPr>
        <w:pStyle w:val="Heading2"/>
        <w:jc w:val="both"/>
        <w:rPr>
          <w:rFonts w:ascii="Nunito" w:hAnsi="Nunito"/>
        </w:rPr>
      </w:pPr>
    </w:p>
    <w:p w14:paraId="6CAFDD67" w14:textId="36C34F13" w:rsidR="004E1666" w:rsidRPr="007B688A" w:rsidRDefault="00000000" w:rsidP="000B4B5C">
      <w:pPr>
        <w:pStyle w:val="Heading2"/>
        <w:jc w:val="both"/>
        <w:rPr>
          <w:rFonts w:ascii="Nunito" w:hAnsi="Nunito"/>
        </w:rPr>
      </w:pPr>
      <w:r w:rsidRPr="007B688A">
        <w:rPr>
          <w:rFonts w:ascii="Nunito" w:hAnsi="Nunito"/>
        </w:rPr>
        <w:t>Extracurricular &amp; Hobbies Questions</w:t>
      </w:r>
    </w:p>
    <w:p w14:paraId="31CDAB95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What do you like to do in your free time?</w:t>
      </w:r>
    </w:p>
    <w:p w14:paraId="3A3C5403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Have you ever been part of a team or club? What did you learn from it?</w:t>
      </w:r>
    </w:p>
    <w:p w14:paraId="376FCB9C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could learn any new skill or hobby, what would it be?</w:t>
      </w:r>
    </w:p>
    <w:p w14:paraId="56E2F550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Tell me about a time when you showed leadership or took initiative.</w:t>
      </w:r>
    </w:p>
    <w:p w14:paraId="5BE9EF81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could meet any historical figure, who would it be and why?</w:t>
      </w:r>
    </w:p>
    <w:p w14:paraId="68D5548C" w14:textId="77777777" w:rsidR="000B4B5C" w:rsidRPr="007B688A" w:rsidRDefault="000B4B5C">
      <w:pPr>
        <w:rPr>
          <w:rFonts w:ascii="Nunito" w:eastAsiaTheme="majorEastAsia" w:hAnsi="Nunito" w:cstheme="majorBidi"/>
          <w:b/>
          <w:bCs/>
          <w:color w:val="4F81BD" w:themeColor="accent1"/>
          <w:sz w:val="26"/>
          <w:szCs w:val="26"/>
        </w:rPr>
      </w:pPr>
      <w:r w:rsidRPr="007B688A">
        <w:rPr>
          <w:rFonts w:ascii="Nunito" w:hAnsi="Nunito"/>
        </w:rPr>
        <w:br w:type="page"/>
      </w:r>
    </w:p>
    <w:p w14:paraId="7D93BE25" w14:textId="2449E81D" w:rsidR="007B688A" w:rsidRDefault="007B688A" w:rsidP="007B688A">
      <w:pPr>
        <w:pStyle w:val="Heading2"/>
        <w:jc w:val="both"/>
        <w:rPr>
          <w:rFonts w:ascii="Nunito" w:hAnsi="Nunito"/>
        </w:rPr>
      </w:pPr>
      <w:r w:rsidRPr="007B688A">
        <w:rPr>
          <w:rFonts w:ascii="Nunito" w:hAnsi="Nunito"/>
        </w:rPr>
        <w:lastRenderedPageBreak/>
        <w:t>School-Specific Questions</w:t>
      </w:r>
    </w:p>
    <w:p w14:paraId="23197A4B" w14:textId="12D12C0E" w:rsidR="007B688A" w:rsidRDefault="007B688A" w:rsidP="007B688A">
      <w:pPr>
        <w:rPr>
          <w:rFonts w:ascii="Nunito" w:hAnsi="Nunito"/>
        </w:rPr>
      </w:pPr>
      <w:r w:rsidRPr="007B688A">
        <w:rPr>
          <w:rFonts w:ascii="Nunito" w:hAnsi="Nunito"/>
        </w:rPr>
        <w:t>- What is one unique aspect of this school that you believe will challenge you the most, and how do you plan to adapt?</w:t>
      </w:r>
    </w:p>
    <w:p w14:paraId="11C2ED60" w14:textId="23754319" w:rsidR="007B688A" w:rsidRPr="007B688A" w:rsidRDefault="007B688A" w:rsidP="007B688A">
      <w:pPr>
        <w:rPr>
          <w:rFonts w:ascii="Nunito" w:hAnsi="Nunito"/>
        </w:rPr>
      </w:pPr>
      <w:r w:rsidRPr="007B688A">
        <w:rPr>
          <w:rFonts w:ascii="Nunito" w:hAnsi="Nunito"/>
        </w:rPr>
        <w:t>- If you had the chance to improve or contribute something new to this school, what would it be and why?</w:t>
      </w:r>
    </w:p>
    <w:p w14:paraId="7E19400E" w14:textId="4B8F9695" w:rsidR="007B688A" w:rsidRPr="007B688A" w:rsidRDefault="007B688A" w:rsidP="007B688A">
      <w:pPr>
        <w:rPr>
          <w:rFonts w:ascii="Nunito" w:hAnsi="Nunito"/>
        </w:rPr>
      </w:pPr>
      <w:r w:rsidRPr="007B688A">
        <w:rPr>
          <w:rFonts w:ascii="Nunito" w:hAnsi="Nunito"/>
        </w:rPr>
        <w:t>-  Many students apply to this school. What makes you stand out as someone who truly belongs here?</w:t>
      </w:r>
    </w:p>
    <w:p w14:paraId="29BB6487" w14:textId="6DAC6B93" w:rsidR="007B688A" w:rsidRPr="007B688A" w:rsidRDefault="007B688A" w:rsidP="007B688A">
      <w:pPr>
        <w:rPr>
          <w:rFonts w:ascii="Nunito" w:hAnsi="Nunito"/>
        </w:rPr>
      </w:pPr>
      <w:r w:rsidRPr="007B688A">
        <w:rPr>
          <w:rFonts w:ascii="Nunito" w:hAnsi="Nunito"/>
        </w:rPr>
        <w:t>-  Describe a specific academic or extracurricular opportunity at this school that you plan to take full advantage of. Why does it matter to you?</w:t>
      </w:r>
    </w:p>
    <w:p w14:paraId="150C6A3C" w14:textId="66019D28" w:rsidR="007B688A" w:rsidRPr="007B688A" w:rsidRDefault="007B688A" w:rsidP="007B688A">
      <w:pPr>
        <w:rPr>
          <w:rFonts w:ascii="Nunito" w:hAnsi="Nunito"/>
        </w:rPr>
      </w:pPr>
      <w:r w:rsidRPr="007B688A">
        <w:rPr>
          <w:rFonts w:ascii="Nunito" w:hAnsi="Nunito"/>
        </w:rPr>
        <w:t>-  This school has a strong reputation. How do you plan to uphold its values and contribute to its legacy?</w:t>
      </w:r>
    </w:p>
    <w:p w14:paraId="212FFB80" w14:textId="77777777" w:rsidR="007B688A" w:rsidRDefault="007B688A" w:rsidP="007B688A">
      <w:pPr>
        <w:rPr>
          <w:rFonts w:ascii="Nunito" w:hAnsi="Nunito"/>
        </w:rPr>
      </w:pPr>
      <w:r w:rsidRPr="007B688A">
        <w:rPr>
          <w:rFonts w:ascii="Nunito" w:hAnsi="Nunito"/>
        </w:rPr>
        <w:t>-  If accepted, how will you push yourself beyond your comfort zone to make the most of your time here?</w:t>
      </w:r>
    </w:p>
    <w:p w14:paraId="7148B410" w14:textId="3E670FAD" w:rsidR="007B688A" w:rsidRPr="007B688A" w:rsidRDefault="007B688A" w:rsidP="007B688A">
      <w:pPr>
        <w:rPr>
          <w:rFonts w:ascii="Nunito" w:hAnsi="Nunito"/>
        </w:rPr>
      </w:pPr>
      <w:r w:rsidRPr="007B688A">
        <w:rPr>
          <w:rFonts w:ascii="Nunito" w:hAnsi="Nunito"/>
        </w:rPr>
        <w:t>-</w:t>
      </w:r>
      <w:r>
        <w:rPr>
          <w:rFonts w:ascii="Nunito" w:hAnsi="Nunito"/>
        </w:rPr>
        <w:t xml:space="preserve"> </w:t>
      </w:r>
      <w:r w:rsidRPr="007B688A">
        <w:rPr>
          <w:rFonts w:ascii="Nunito" w:hAnsi="Nunito"/>
        </w:rPr>
        <w:t>What is one potential difficulty of attending this school, and why do you think you are prepared to handle it?</w:t>
      </w:r>
    </w:p>
    <w:p w14:paraId="0EC90A70" w14:textId="77777777" w:rsidR="007B688A" w:rsidRDefault="007B688A" w:rsidP="000B4B5C">
      <w:pPr>
        <w:pStyle w:val="Heading2"/>
        <w:jc w:val="both"/>
        <w:rPr>
          <w:rFonts w:ascii="Nunito" w:hAnsi="Nunito"/>
        </w:rPr>
      </w:pPr>
    </w:p>
    <w:p w14:paraId="389601DA" w14:textId="285CE4FA" w:rsidR="004E1666" w:rsidRPr="007B688A" w:rsidRDefault="00000000" w:rsidP="000B4B5C">
      <w:pPr>
        <w:pStyle w:val="Heading2"/>
        <w:jc w:val="both"/>
        <w:rPr>
          <w:rFonts w:ascii="Nunito" w:hAnsi="Nunito"/>
        </w:rPr>
      </w:pPr>
      <w:r w:rsidRPr="007B688A">
        <w:rPr>
          <w:rFonts w:ascii="Nunito" w:hAnsi="Nunito"/>
        </w:rPr>
        <w:t>Creative &amp; Thought-Provoking Questions</w:t>
      </w:r>
    </w:p>
    <w:p w14:paraId="6DD1E7CD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could visit any country in the world, where would you go and why?</w:t>
      </w:r>
    </w:p>
    <w:p w14:paraId="28B69AFC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could invent something to help people, what would it be?</w:t>
      </w:r>
    </w:p>
    <w:p w14:paraId="0064849A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had unlimited time and money, what project or cause would you dedicate yourself to?</w:t>
      </w:r>
    </w:p>
    <w:p w14:paraId="2B3FAD43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could have one superpower, what would it be and how would you use it?</w:t>
      </w:r>
    </w:p>
    <w:p w14:paraId="5FD551B8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could time travel to any period in history or the future, where would you go and why?</w:t>
      </w:r>
    </w:p>
    <w:p w14:paraId="15ACF58F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Imagine you wake up one morning with a completely new talent or ability. What would it be, and how would you use it?</w:t>
      </w:r>
    </w:p>
    <w:p w14:paraId="27553023" w14:textId="77777777" w:rsidR="004E1666" w:rsidRPr="007B688A" w:rsidRDefault="00000000" w:rsidP="000B4B5C">
      <w:pPr>
        <w:jc w:val="both"/>
        <w:rPr>
          <w:rFonts w:ascii="Nunito" w:hAnsi="Nunito"/>
        </w:rPr>
      </w:pPr>
      <w:r w:rsidRPr="007B688A">
        <w:rPr>
          <w:rFonts w:ascii="Nunito" w:hAnsi="Nunito"/>
        </w:rPr>
        <w:t>- If you were given the chance to design a brand-new school, what unique features or subjects would it have?</w:t>
      </w:r>
    </w:p>
    <w:sectPr w:rsidR="004E1666" w:rsidRPr="007B688A" w:rsidSect="00034616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33BE" w14:textId="77777777" w:rsidR="00D24BE7" w:rsidRDefault="00D24BE7" w:rsidP="005E5849">
      <w:pPr>
        <w:spacing w:after="0" w:line="240" w:lineRule="auto"/>
      </w:pPr>
      <w:r>
        <w:separator/>
      </w:r>
    </w:p>
  </w:endnote>
  <w:endnote w:type="continuationSeparator" w:id="0">
    <w:p w14:paraId="519651C7" w14:textId="77777777" w:rsidR="00D24BE7" w:rsidRDefault="00D24BE7" w:rsidP="005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61732468"/>
      <w:docPartObj>
        <w:docPartGallery w:val="Page Numbers (Bottom of Page)"/>
        <w:docPartUnique/>
      </w:docPartObj>
    </w:sdtPr>
    <w:sdtContent>
      <w:p w14:paraId="7E79EB4C" w14:textId="3673FD00" w:rsidR="00F12D76" w:rsidRDefault="00F12D76" w:rsidP="00A32F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D0C09B" w14:textId="77777777" w:rsidR="00F12D76" w:rsidRDefault="00F12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Nunito" w:hAnsi="Nunito"/>
        <w:color w:val="A6A6A6" w:themeColor="background1" w:themeShade="A6"/>
        <w:sz w:val="21"/>
        <w:szCs w:val="21"/>
      </w:rPr>
      <w:id w:val="2012248817"/>
      <w:docPartObj>
        <w:docPartGallery w:val="Page Numbers (Bottom of Page)"/>
        <w:docPartUnique/>
      </w:docPartObj>
    </w:sdtPr>
    <w:sdtContent>
      <w:p w14:paraId="1B5CAD1D" w14:textId="7656FAF6" w:rsidR="00F12D76" w:rsidRPr="00F12D76" w:rsidRDefault="00F12D76" w:rsidP="00A32F62">
        <w:pPr>
          <w:pStyle w:val="Footer"/>
          <w:framePr w:wrap="none" w:vAnchor="text" w:hAnchor="margin" w:xAlign="center" w:y="1"/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</w:pPr>
        <w:r w:rsidRPr="00F12D76"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  <w:fldChar w:fldCharType="begin"/>
        </w:r>
        <w:r w:rsidRPr="00F12D76"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  <w:instrText xml:space="preserve"> PAGE </w:instrText>
        </w:r>
        <w:r w:rsidRPr="00F12D76"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  <w:fldChar w:fldCharType="separate"/>
        </w:r>
        <w:r w:rsidRPr="00F12D76">
          <w:rPr>
            <w:rStyle w:val="PageNumber"/>
            <w:rFonts w:ascii="Nunito" w:hAnsi="Nunito"/>
            <w:noProof/>
            <w:color w:val="A6A6A6" w:themeColor="background1" w:themeShade="A6"/>
            <w:sz w:val="21"/>
            <w:szCs w:val="21"/>
          </w:rPr>
          <w:t>2</w:t>
        </w:r>
        <w:r w:rsidRPr="00F12D76">
          <w:rPr>
            <w:rStyle w:val="PageNumber"/>
            <w:rFonts w:ascii="Nunito" w:hAnsi="Nunito"/>
            <w:color w:val="A6A6A6" w:themeColor="background1" w:themeShade="A6"/>
            <w:sz w:val="21"/>
            <w:szCs w:val="21"/>
          </w:rPr>
          <w:fldChar w:fldCharType="end"/>
        </w:r>
      </w:p>
    </w:sdtContent>
  </w:sdt>
  <w:p w14:paraId="5C82B65E" w14:textId="521487BB" w:rsidR="005E5849" w:rsidRPr="005E5849" w:rsidRDefault="005E5849">
    <w:pPr>
      <w:pStyle w:val="Footer"/>
      <w:rPr>
        <w:rFonts w:ascii="Nunito" w:hAnsi="Nunito"/>
        <w:color w:val="A6A6A6" w:themeColor="background1" w:themeShade="A6"/>
        <w:sz w:val="18"/>
        <w:szCs w:val="18"/>
        <w:lang w:val="cs-CZ"/>
      </w:rPr>
    </w:pPr>
    <w:r w:rsidRPr="005E5849">
      <w:rPr>
        <w:rFonts w:ascii="Nunito" w:hAnsi="Nunito"/>
        <w:color w:val="A6A6A6" w:themeColor="background1" w:themeShade="A6"/>
        <w:sz w:val="18"/>
        <w:szCs w:val="18"/>
        <w:lang w:val="cs-CZ"/>
      </w:rPr>
      <w:t xml:space="preserve">To dáš! Přijímačky nanečisto handout </w:t>
    </w:r>
    <w:r w:rsidRPr="005E5849">
      <w:rPr>
        <w:rFonts w:ascii="Nunito" w:hAnsi="Nunito"/>
        <w:color w:val="A6A6A6" w:themeColor="background1" w:themeShade="A6"/>
        <w:sz w:val="18"/>
        <w:szCs w:val="18"/>
        <w:lang w:val="cs-CZ"/>
      </w:rPr>
      <w:tab/>
    </w:r>
    <w:r w:rsidRPr="005E5849">
      <w:rPr>
        <w:rFonts w:ascii="Nunito" w:hAnsi="Nunito"/>
        <w:color w:val="A6A6A6" w:themeColor="background1" w:themeShade="A6"/>
        <w:sz w:val="18"/>
        <w:szCs w:val="18"/>
        <w:lang w:val="cs-CZ"/>
      </w:rPr>
      <w:tab/>
      <w:t>www.to-das.cz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AE91" w14:textId="77777777" w:rsidR="00D24BE7" w:rsidRDefault="00D24BE7" w:rsidP="005E5849">
      <w:pPr>
        <w:spacing w:after="0" w:line="240" w:lineRule="auto"/>
      </w:pPr>
      <w:r>
        <w:separator/>
      </w:r>
    </w:p>
  </w:footnote>
  <w:footnote w:type="continuationSeparator" w:id="0">
    <w:p w14:paraId="031E4C63" w14:textId="77777777" w:rsidR="00D24BE7" w:rsidRDefault="00D24BE7" w:rsidP="005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1E32" w14:textId="7D4E25E7" w:rsidR="00493942" w:rsidRDefault="00493942" w:rsidP="00D2710E">
    <w:pPr>
      <w:pStyle w:val="Header"/>
      <w:ind w:left="7920"/>
    </w:pPr>
    <w:r>
      <w:rPr>
        <w:noProof/>
      </w:rPr>
      <w:drawing>
        <wp:inline distT="0" distB="0" distL="0" distR="0" wp14:anchorId="3A1104EE" wp14:editId="62F3FFA7">
          <wp:extent cx="527148" cy="527148"/>
          <wp:effectExtent l="0" t="0" r="6350" b="6350"/>
          <wp:docPr id="874302714" name="Picture 1" descr="A white circle with blue writing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302714" name="Picture 1" descr="A white circle with blue writing on i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959" cy="54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6768818">
    <w:abstractNumId w:val="8"/>
  </w:num>
  <w:num w:numId="2" w16cid:durableId="906064780">
    <w:abstractNumId w:val="6"/>
  </w:num>
  <w:num w:numId="3" w16cid:durableId="988678592">
    <w:abstractNumId w:val="5"/>
  </w:num>
  <w:num w:numId="4" w16cid:durableId="881211639">
    <w:abstractNumId w:val="4"/>
  </w:num>
  <w:num w:numId="5" w16cid:durableId="390617181">
    <w:abstractNumId w:val="7"/>
  </w:num>
  <w:num w:numId="6" w16cid:durableId="1415930465">
    <w:abstractNumId w:val="3"/>
  </w:num>
  <w:num w:numId="7" w16cid:durableId="698773919">
    <w:abstractNumId w:val="2"/>
  </w:num>
  <w:num w:numId="8" w16cid:durableId="975184551">
    <w:abstractNumId w:val="1"/>
  </w:num>
  <w:num w:numId="9" w16cid:durableId="9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26C0"/>
    <w:rsid w:val="000B4B5C"/>
    <w:rsid w:val="0015074B"/>
    <w:rsid w:val="0029639D"/>
    <w:rsid w:val="00326F90"/>
    <w:rsid w:val="00493942"/>
    <w:rsid w:val="004E1666"/>
    <w:rsid w:val="005E5849"/>
    <w:rsid w:val="007B688A"/>
    <w:rsid w:val="008C3D82"/>
    <w:rsid w:val="00AA1D8D"/>
    <w:rsid w:val="00B47730"/>
    <w:rsid w:val="00CB0664"/>
    <w:rsid w:val="00D24BE7"/>
    <w:rsid w:val="00D2710E"/>
    <w:rsid w:val="00F12D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C93936"/>
  <w14:defaultImageDpi w14:val="300"/>
  <w15:docId w15:val="{ADB9AA66-13DB-5541-9B8B-E0F88FF6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F1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Michaela Kadlecova</cp:lastModifiedBy>
  <cp:revision>7</cp:revision>
  <dcterms:created xsi:type="dcterms:W3CDTF">2013-12-23T23:15:00Z</dcterms:created>
  <dcterms:modified xsi:type="dcterms:W3CDTF">2025-03-08T19:31:00Z</dcterms:modified>
  <cp:category/>
</cp:coreProperties>
</file>